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Employment Letter for Sponsorship</w:t>
      </w:r>
    </w:p>
    <w:p>
      <w:r>
        <w:t>[Your Company Letterhead]</w:t>
      </w:r>
    </w:p>
    <w:p>
      <w:r>
        <w:t>[Date]</w:t>
      </w:r>
    </w:p>
    <w:p>
      <w:r>
        <w:t>To Whom It May Concern,</w:t>
      </w:r>
    </w:p>
    <w:p>
      <w:r>
        <w:t>Subject: Employment Letter for [Sponsor’s Full Name]</w:t>
      </w:r>
    </w:p>
    <w:p>
      <w:r>
        <w:t>This is to confirm that [Sponsor’s Full Name] has been employed with [Company Name] as a [Job Title] since [Start Date of Employment]. [He/She/They] currently holds a [Full-Time/Part-Time] position within our organization.</w:t>
      </w:r>
    </w:p>
    <w:p>
      <w:pPr>
        <w:pStyle w:val="Heading2"/>
      </w:pPr>
      <w:r>
        <w:t>Employment Details:</w:t>
      </w:r>
    </w:p>
    <w:p>
      <w:r>
        <w:t>- Position: [Job Title]</w:t>
      </w:r>
    </w:p>
    <w:p>
      <w:r>
        <w:t>- Department: [Department Name]</w:t>
      </w:r>
    </w:p>
    <w:p>
      <w:r>
        <w:t>- Employment Type: [Full-Time/Part-Time/Casual]</w:t>
      </w:r>
    </w:p>
    <w:p>
      <w:r>
        <w:t>- Annual Salary: AUD [Salary Amount] (gross)</w:t>
      </w:r>
    </w:p>
    <w:p>
      <w:r>
        <w:t>- Duties and Responsibilities: [Brief description of the sponsor’s key responsibilities]</w:t>
      </w:r>
    </w:p>
    <w:p>
      <w:r>
        <w:t>[Sponsor’s Full Name] is a valued member of our team, and their employment is ongoing and stable. Based on their earnings and employment tenure, they are well-equipped financially to sponsor [Student’s Full Name] for their studies in Australia.</w:t>
      </w:r>
    </w:p>
    <w:p>
      <w:pPr>
        <w:pStyle w:val="Heading2"/>
      </w:pPr>
      <w:r>
        <w:t>Additional Information:</w:t>
      </w:r>
    </w:p>
    <w:p>
      <w:r>
        <w:t>If you require further details or documentation to support this letter, please feel free to contact me directly at [Supervisor/HR Contact’s Phone Number] or [Supervisor/HR Contact’s Email Address].</w:t>
      </w:r>
    </w:p>
    <w:p>
      <w:r>
        <w:t>We trust this information will be helpful for your assessment and are happy to provide any further assistance.</w:t>
      </w:r>
    </w:p>
    <w:p>
      <w:r>
        <w:t>Yours sincerely,</w:t>
      </w:r>
    </w:p>
    <w:p>
      <w:r>
        <w:t>[Your Name]</w:t>
      </w:r>
    </w:p>
    <w:p>
      <w:r>
        <w:t>[Your Job Title]</w:t>
      </w:r>
    </w:p>
    <w:p>
      <w:r>
        <w:t>[Company Name]</w:t>
      </w:r>
    </w:p>
    <w:p>
      <w:r>
        <w:t>[Contact Information]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